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53" w:rsidRDefault="000B5EA5">
      <w:pPr>
        <w:autoSpaceDE w:val="0"/>
        <w:autoSpaceDN w:val="0"/>
        <w:spacing w:before="830" w:after="0" w:line="440" w:lineRule="exact"/>
        <w:ind w:left="1074" w:right="1074"/>
        <w:rPr>
          <w:lang w:eastAsia="zh-CN"/>
        </w:rPr>
      </w:pPr>
      <w:r>
        <w:rPr>
          <w:rFonts w:ascii="黑体" w:eastAsia="黑体" w:hAnsi="黑体"/>
          <w:color w:val="000000"/>
          <w:sz w:val="32"/>
          <w:lang w:eastAsia="zh-CN"/>
        </w:rPr>
        <w:t>附件</w:t>
      </w:r>
      <w:r>
        <w:rPr>
          <w:rFonts w:ascii="TimesNewRomanPSMT" w:eastAsia="TimesNewRomanPSMT" w:hAnsi="TimesNewRomanPSMT"/>
          <w:color w:val="000000"/>
          <w:sz w:val="32"/>
          <w:lang w:eastAsia="zh-CN"/>
        </w:rPr>
        <w:t xml:space="preserve"> 2</w:t>
      </w:r>
    </w:p>
    <w:p w:rsidR="00005353" w:rsidRDefault="000B5EA5">
      <w:pPr>
        <w:autoSpaceDE w:val="0"/>
        <w:autoSpaceDN w:val="0"/>
        <w:spacing w:before="244" w:after="0" w:line="578" w:lineRule="exact"/>
        <w:ind w:left="2676" w:right="2676"/>
        <w:rPr>
          <w:lang w:eastAsia="zh-CN"/>
        </w:rPr>
      </w:pPr>
      <w:r>
        <w:rPr>
          <w:rFonts w:ascii="TimesNewRomanPSMT" w:eastAsia="TimesNewRomanPSMT" w:hAnsi="TimesNewRomanPSMT"/>
          <w:color w:val="000000"/>
          <w:sz w:val="32"/>
          <w:lang w:eastAsia="zh-CN"/>
        </w:rPr>
        <w:t xml:space="preserve"> </w:t>
      </w:r>
      <w:r>
        <w:rPr>
          <w:rFonts w:ascii="宋体" w:eastAsia="宋体" w:hAnsi="宋体"/>
          <w:color w:val="000000"/>
          <w:sz w:val="44"/>
          <w:lang w:eastAsia="zh-CN"/>
        </w:rPr>
        <w:t>首届江苏省高校艺术教师基本功展示学校报名表</w:t>
      </w:r>
    </w:p>
    <w:p w:rsidR="00005353" w:rsidRDefault="000F6FDB">
      <w:pPr>
        <w:autoSpaceDE w:val="0"/>
        <w:autoSpaceDN w:val="0"/>
        <w:spacing w:before="204" w:after="0" w:line="284" w:lineRule="exact"/>
        <w:ind w:left="114" w:right="114"/>
        <w:rPr>
          <w:lang w:eastAsia="zh-CN"/>
        </w:rPr>
      </w:pPr>
      <w:r>
        <w:rPr>
          <w:rFonts w:ascii="宋体" w:eastAsia="宋体" w:hAnsi="宋体" w:hint="eastAsia"/>
          <w:color w:val="000000"/>
          <w:sz w:val="21"/>
          <w:lang w:eastAsia="zh-CN"/>
        </w:rPr>
        <w:t>二级学院</w:t>
      </w:r>
      <w:r w:rsidR="000B5EA5">
        <w:rPr>
          <w:rFonts w:ascii="宋体" w:eastAsia="宋体" w:hAnsi="宋体"/>
          <w:color w:val="000000"/>
          <w:sz w:val="21"/>
          <w:lang w:eastAsia="zh-CN"/>
        </w:rPr>
        <w:t>：</w:t>
      </w:r>
      <w:r w:rsidR="000B5EA5">
        <w:rPr>
          <w:rFonts w:ascii="TimesNewRomanPSMT" w:eastAsia="TimesNewRomanPSMT" w:hAnsi="TimesNewRomanPSMT"/>
          <w:color w:val="000000"/>
          <w:sz w:val="21"/>
          <w:u w:val="single"/>
          <w:lang w:eastAsia="zh-CN"/>
        </w:rPr>
        <w:t>______________________</w:t>
      </w:r>
      <w:r w:rsidR="000B5EA5">
        <w:rPr>
          <w:rFonts w:ascii="宋体" w:eastAsia="宋体" w:hAnsi="宋体"/>
          <w:color w:val="000000"/>
          <w:sz w:val="21"/>
          <w:u w:val="single"/>
          <w:lang w:eastAsia="zh-CN"/>
        </w:rPr>
        <w:t>（加盖公章</w:t>
      </w:r>
      <w:r w:rsidR="000B5EA5">
        <w:rPr>
          <w:rFonts w:ascii="宋体" w:eastAsia="宋体" w:hAnsi="宋体"/>
          <w:color w:val="000000"/>
          <w:sz w:val="21"/>
          <w:lang w:eastAsia="zh-CN"/>
        </w:rPr>
        <w:t>）</w:t>
      </w:r>
      <w:r>
        <w:rPr>
          <w:rFonts w:ascii="宋体" w:eastAsia="宋体" w:hAnsi="宋体" w:hint="eastAsia"/>
          <w:color w:val="000000"/>
          <w:sz w:val="21"/>
          <w:lang w:eastAsia="zh-CN"/>
        </w:rPr>
        <w:t xml:space="preserve">                                      填表人：</w:t>
      </w:r>
      <w:r w:rsidR="00420FD9">
        <w:rPr>
          <w:rFonts w:ascii="宋体" w:eastAsia="宋体" w:hAnsi="宋体" w:hint="eastAsia"/>
          <w:color w:val="000000"/>
          <w:sz w:val="21"/>
          <w:lang w:eastAsia="zh-CN"/>
        </w:rPr>
        <w:t xml:space="preserve">              </w:t>
      </w:r>
      <w:r>
        <w:rPr>
          <w:rFonts w:ascii="宋体" w:eastAsia="宋体" w:hAnsi="宋体" w:hint="eastAsia"/>
          <w:color w:val="000000"/>
          <w:sz w:val="21"/>
          <w:lang w:eastAsia="zh-CN"/>
        </w:rPr>
        <w:t>填表日期：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802"/>
        <w:gridCol w:w="800"/>
        <w:gridCol w:w="710"/>
        <w:gridCol w:w="994"/>
        <w:gridCol w:w="848"/>
        <w:gridCol w:w="848"/>
        <w:gridCol w:w="2462"/>
        <w:gridCol w:w="1338"/>
        <w:gridCol w:w="2292"/>
        <w:gridCol w:w="1886"/>
        <w:gridCol w:w="2186"/>
      </w:tblGrid>
      <w:tr w:rsidR="00005353">
        <w:trPr>
          <w:trHeight w:hRule="exact" w:val="1612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86" w:after="0" w:line="278" w:lineRule="exact"/>
              <w:jc w:val="center"/>
            </w:pPr>
            <w:proofErr w:type="spellStart"/>
            <w:r>
              <w:rPr>
                <w:rFonts w:ascii="宋体" w:eastAsia="宋体" w:hAnsi="宋体"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8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496" w:after="0" w:line="312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参展</w:t>
            </w:r>
            <w:r>
              <w:br/>
            </w:r>
            <w:r>
              <w:rPr>
                <w:rFonts w:ascii="宋体" w:eastAsia="宋体" w:hAnsi="宋体"/>
                <w:color w:val="000000"/>
                <w:sz w:val="21"/>
              </w:rPr>
              <w:t>组别</w:t>
            </w:r>
          </w:p>
        </w:tc>
        <w:tc>
          <w:tcPr>
            <w:tcW w:w="7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90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姓名</w:t>
            </w:r>
          </w:p>
        </w:tc>
        <w:tc>
          <w:tcPr>
            <w:tcW w:w="9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90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性别</w:t>
            </w:r>
          </w:p>
        </w:tc>
        <w:tc>
          <w:tcPr>
            <w:tcW w:w="8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90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民族</w:t>
            </w:r>
          </w:p>
        </w:tc>
        <w:tc>
          <w:tcPr>
            <w:tcW w:w="8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90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年龄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86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一寸免冠照片电子版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86" w:after="0" w:line="294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职务</w:t>
            </w:r>
            <w:r>
              <w:rPr>
                <w:rFonts w:ascii="TimesNewRomanPS" w:eastAsia="TimesNewRomanPS" w:hAnsi="TimesNewRomanPS"/>
                <w:b/>
                <w:color w:val="000000"/>
                <w:sz w:val="21"/>
              </w:rPr>
              <w:t>/</w:t>
            </w:r>
            <w:r>
              <w:rPr>
                <w:rFonts w:ascii="宋体" w:eastAsia="宋体" w:hAnsi="宋体"/>
                <w:color w:val="000000"/>
                <w:sz w:val="21"/>
              </w:rPr>
              <w:t>职称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86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身份证号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86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主讲课程</w:t>
            </w:r>
          </w:p>
        </w:tc>
        <w:tc>
          <w:tcPr>
            <w:tcW w:w="2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686" w:after="0" w:line="278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联系电话</w:t>
            </w:r>
          </w:p>
        </w:tc>
      </w:tr>
      <w:tr w:rsidR="00005353">
        <w:trPr>
          <w:trHeight w:hRule="exact" w:val="560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</w:tr>
      <w:tr w:rsidR="00005353">
        <w:trPr>
          <w:trHeight w:hRule="exact" w:val="638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</w:tr>
      <w:tr w:rsidR="00005353">
        <w:trPr>
          <w:trHeight w:hRule="exact" w:val="566"/>
        </w:trPr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</w:tr>
    </w:tbl>
    <w:p w:rsidR="00005353" w:rsidRDefault="000B5EA5">
      <w:pPr>
        <w:autoSpaceDE w:val="0"/>
        <w:autoSpaceDN w:val="0"/>
        <w:spacing w:before="46" w:after="0" w:line="272" w:lineRule="exact"/>
        <w:jc w:val="center"/>
        <w:rPr>
          <w:lang w:eastAsia="zh-CN"/>
        </w:rPr>
      </w:pPr>
      <w:r>
        <w:rPr>
          <w:rFonts w:ascii="宋体" w:eastAsia="宋体" w:hAnsi="宋体"/>
          <w:color w:val="000000"/>
          <w:sz w:val="20"/>
          <w:lang w:eastAsia="zh-CN"/>
        </w:rPr>
        <w:t>注：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1.“</w:t>
      </w:r>
      <w:r>
        <w:rPr>
          <w:rFonts w:ascii="宋体" w:eastAsia="宋体" w:hAnsi="宋体"/>
          <w:color w:val="000000"/>
          <w:sz w:val="20"/>
          <w:lang w:eastAsia="zh-CN"/>
        </w:rPr>
        <w:t>组别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中请填写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艺术师范教育组、专业艺术教育组、公共艺术教育组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中的一项，报名人数等具体要求参见正文。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 xml:space="preserve">2. </w:t>
      </w:r>
      <w:r>
        <w:rPr>
          <w:rFonts w:ascii="宋体" w:eastAsia="宋体" w:hAnsi="宋体"/>
          <w:color w:val="000000"/>
          <w:sz w:val="20"/>
          <w:lang w:eastAsia="zh-CN"/>
        </w:rPr>
        <w:t>请在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主讲课程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中填写近三年在校实际承担教学</w:t>
      </w:r>
    </w:p>
    <w:p w:rsidR="00005353" w:rsidRDefault="000B5EA5">
      <w:pPr>
        <w:autoSpaceDE w:val="0"/>
        <w:autoSpaceDN w:val="0"/>
        <w:spacing w:before="40" w:after="0" w:line="270" w:lineRule="exact"/>
        <w:ind w:left="114" w:right="114"/>
        <w:rPr>
          <w:lang w:eastAsia="zh-CN"/>
        </w:rPr>
      </w:pPr>
      <w:r>
        <w:rPr>
          <w:rFonts w:ascii="宋体" w:eastAsia="宋体" w:hAnsi="宋体"/>
          <w:color w:val="000000"/>
          <w:sz w:val="20"/>
          <w:lang w:eastAsia="zh-CN"/>
        </w:rPr>
        <w:t>任务的课程。</w:t>
      </w:r>
    </w:p>
    <w:p w:rsidR="00005353" w:rsidRDefault="000B5EA5">
      <w:pPr>
        <w:autoSpaceDE w:val="0"/>
        <w:autoSpaceDN w:val="0"/>
        <w:spacing w:before="906" w:after="0" w:line="382" w:lineRule="exact"/>
        <w:ind w:left="1496" w:right="1496"/>
        <w:rPr>
          <w:lang w:eastAsia="zh-CN"/>
        </w:rPr>
      </w:pPr>
      <w:r>
        <w:rPr>
          <w:rFonts w:ascii="宋体" w:eastAsia="宋体" w:hAnsi="宋体"/>
          <w:color w:val="000000"/>
          <w:sz w:val="28"/>
          <w:lang w:eastAsia="zh-CN"/>
        </w:rPr>
        <w:t>—10—</w:t>
      </w:r>
    </w:p>
    <w:p w:rsidR="00005353" w:rsidRDefault="00005353">
      <w:pPr>
        <w:autoSpaceDE w:val="0"/>
        <w:autoSpaceDN w:val="0"/>
        <w:spacing w:before="286" w:after="0" w:line="382" w:lineRule="exact"/>
        <w:ind w:left="1406" w:right="1406"/>
        <w:jc w:val="right"/>
        <w:rPr>
          <w:rFonts w:hint="eastAsia"/>
          <w:lang w:eastAsia="zh-CN"/>
        </w:rPr>
      </w:pPr>
      <w:bookmarkStart w:id="0" w:name="_GoBack"/>
      <w:bookmarkEnd w:id="0"/>
    </w:p>
    <w:sectPr w:rsidR="00005353" w:rsidSect="00BD1D26">
      <w:pgSz w:w="16840" w:h="11901" w:orient="landscape"/>
      <w:pgMar w:top="828" w:right="1128" w:bottom="476" w:left="7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FC" w:rsidRDefault="00B016FC" w:rsidP="00821CEF">
      <w:pPr>
        <w:spacing w:after="0" w:line="240" w:lineRule="auto"/>
      </w:pPr>
      <w:r>
        <w:separator/>
      </w:r>
    </w:p>
  </w:endnote>
  <w:endnote w:type="continuationSeparator" w:id="0">
    <w:p w:rsidR="00B016FC" w:rsidRDefault="00B016FC" w:rsidP="0082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FC" w:rsidRDefault="00B016FC" w:rsidP="00821CEF">
      <w:pPr>
        <w:spacing w:after="0" w:line="240" w:lineRule="auto"/>
      </w:pPr>
      <w:r>
        <w:separator/>
      </w:r>
    </w:p>
  </w:footnote>
  <w:footnote w:type="continuationSeparator" w:id="0">
    <w:p w:rsidR="00B016FC" w:rsidRDefault="00B016FC" w:rsidP="0082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5353"/>
    <w:rsid w:val="00034616"/>
    <w:rsid w:val="0006063C"/>
    <w:rsid w:val="000B5EA5"/>
    <w:rsid w:val="000F6FDB"/>
    <w:rsid w:val="0015074B"/>
    <w:rsid w:val="0029639D"/>
    <w:rsid w:val="00326F90"/>
    <w:rsid w:val="00420FD9"/>
    <w:rsid w:val="00821CEF"/>
    <w:rsid w:val="00963059"/>
    <w:rsid w:val="00A4265A"/>
    <w:rsid w:val="00AA1D8D"/>
    <w:rsid w:val="00B016FC"/>
    <w:rsid w:val="00B47730"/>
    <w:rsid w:val="00BD1D26"/>
    <w:rsid w:val="00C525BE"/>
    <w:rsid w:val="00CB0664"/>
    <w:rsid w:val="00FC693F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Balloon Text"/>
    <w:basedOn w:val="a1"/>
    <w:link w:val="Char7"/>
    <w:uiPriority w:val="99"/>
    <w:semiHidden/>
    <w:unhideWhenUsed/>
    <w:rsid w:val="00FE2A8F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1"/>
    <w:uiPriority w:val="99"/>
    <w:semiHidden/>
    <w:rsid w:val="00FE2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Balloon Text"/>
    <w:basedOn w:val="a1"/>
    <w:link w:val="Char7"/>
    <w:uiPriority w:val="99"/>
    <w:semiHidden/>
    <w:unhideWhenUsed/>
    <w:rsid w:val="00FE2A8F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1"/>
    <w:uiPriority w:val="99"/>
    <w:semiHidden/>
    <w:rsid w:val="00FE2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FF272-8420-4D0B-BF5C-D5FEEB6E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微软用户</cp:lastModifiedBy>
  <cp:revision>8</cp:revision>
  <cp:lastPrinted>2021-09-03T06:26:00Z</cp:lastPrinted>
  <dcterms:created xsi:type="dcterms:W3CDTF">2021-09-03T06:10:00Z</dcterms:created>
  <dcterms:modified xsi:type="dcterms:W3CDTF">2021-09-03T06:28:00Z</dcterms:modified>
</cp:coreProperties>
</file>